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DD5A" w14:textId="3A08F576" w:rsidR="00F65398" w:rsidRPr="00853792" w:rsidRDefault="0098624F" w:rsidP="00B31D3E">
      <w:pPr>
        <w:pStyle w:val="1"/>
        <w:spacing w:before="200" w:after="200"/>
        <w:jc w:val="center"/>
        <w:rPr>
          <w:rFonts w:ascii="ＭＳ 明朝" w:eastAsia="ＭＳ 明朝" w:hAnsi="ＭＳ 明朝"/>
          <w:color w:val="auto"/>
          <w:sz w:val="32"/>
          <w:szCs w:val="32"/>
          <w:lang w:eastAsia="ja-JP"/>
        </w:rPr>
      </w:pPr>
      <w:r w:rsidRPr="00853792">
        <w:rPr>
          <w:rFonts w:ascii="ＭＳ 明朝" w:eastAsia="ＭＳ 明朝" w:hAnsi="ＭＳ 明朝" w:hint="eastAsia"/>
          <w:color w:val="auto"/>
          <w:sz w:val="32"/>
          <w:szCs w:val="32"/>
          <w:lang w:eastAsia="ja-JP"/>
        </w:rPr>
        <w:t>合葬式墓地</w:t>
      </w:r>
      <w:r w:rsidR="00B31D3E">
        <w:rPr>
          <w:rFonts w:ascii="ＭＳ 明朝" w:eastAsia="ＭＳ 明朝" w:hAnsi="ＭＳ 明朝" w:hint="eastAsia"/>
          <w:color w:val="auto"/>
          <w:sz w:val="32"/>
          <w:szCs w:val="32"/>
          <w:lang w:eastAsia="ja-JP"/>
        </w:rPr>
        <w:t xml:space="preserve"> 利用申請に伴う</w:t>
      </w:r>
      <w:r w:rsidRPr="00853792">
        <w:rPr>
          <w:rFonts w:ascii="ＭＳ 明朝" w:eastAsia="ＭＳ 明朝" w:hAnsi="ＭＳ 明朝" w:hint="eastAsia"/>
          <w:color w:val="auto"/>
          <w:sz w:val="32"/>
          <w:szCs w:val="32"/>
          <w:lang w:eastAsia="ja-JP"/>
        </w:rPr>
        <w:t>誓約書</w:t>
      </w:r>
    </w:p>
    <w:p w14:paraId="08B75699" w14:textId="77777777" w:rsidR="0098624F" w:rsidRPr="00821CA0" w:rsidRDefault="0098624F">
      <w:pPr>
        <w:rPr>
          <w:rFonts w:ascii="ＭＳ 明朝" w:eastAsia="ＭＳ 明朝" w:hAnsi="ＭＳ 明朝"/>
          <w:lang w:eastAsia="ja-JP"/>
        </w:rPr>
      </w:pPr>
    </w:p>
    <w:p w14:paraId="0C1C9D4A" w14:textId="29FAA206" w:rsidR="00F65398" w:rsidRDefault="0098624F" w:rsidP="0098624F">
      <w:pPr>
        <w:ind w:firstLineChars="100" w:firstLine="220"/>
        <w:rPr>
          <w:rFonts w:ascii="ＭＳ 明朝" w:eastAsia="ＭＳ 明朝" w:hAnsi="ＭＳ 明朝"/>
          <w:lang w:eastAsia="ja-JP"/>
        </w:rPr>
      </w:pPr>
      <w:r w:rsidRPr="00821CA0">
        <w:rPr>
          <w:rFonts w:ascii="ＭＳ 明朝" w:eastAsia="ＭＳ 明朝" w:hAnsi="ＭＳ 明朝"/>
          <w:lang w:eastAsia="ja-JP"/>
        </w:rPr>
        <w:t>私は、市が管理する合葬式墓地の利用申請にあたり、制度の内容を十分理解したうえで、下記の事項について同意し、遵守することを誓約します。</w:t>
      </w:r>
    </w:p>
    <w:p w14:paraId="40CAE052" w14:textId="5B5582B0" w:rsidR="00F65398" w:rsidRPr="00821CA0" w:rsidRDefault="008306A9" w:rsidP="008306A9">
      <w:pPr>
        <w:jc w:val="center"/>
        <w:rPr>
          <w:rFonts w:ascii="ＭＳ 明朝" w:eastAsia="ＭＳ 明朝" w:hAnsi="ＭＳ 明朝"/>
          <w:lang w:eastAsia="ja-JP"/>
        </w:rPr>
      </w:pPr>
      <w:r>
        <w:rPr>
          <w:rFonts w:ascii="ＭＳ 明朝" w:eastAsia="ＭＳ 明朝" w:hAnsi="ＭＳ 明朝" w:hint="eastAsia"/>
          <w:lang w:eastAsia="ja-JP"/>
        </w:rPr>
        <w:t>記</w:t>
      </w:r>
    </w:p>
    <w:p w14:paraId="6E462EEC" w14:textId="1583064D" w:rsidR="009D422E" w:rsidRPr="009D422E" w:rsidRDefault="0098624F" w:rsidP="009D422E">
      <w:pPr>
        <w:pStyle w:val="ae"/>
        <w:numPr>
          <w:ilvl w:val="0"/>
          <w:numId w:val="10"/>
        </w:numPr>
        <w:rPr>
          <w:rFonts w:ascii="ＭＳ 明朝" w:eastAsia="ＭＳ 明朝" w:hAnsi="ＭＳ 明朝"/>
          <w:lang w:eastAsia="ja-JP"/>
        </w:rPr>
      </w:pPr>
      <w:r w:rsidRPr="009D422E">
        <w:rPr>
          <w:rFonts w:ascii="ＭＳ 明朝" w:eastAsia="ＭＳ 明朝" w:hAnsi="ＭＳ 明朝"/>
          <w:lang w:eastAsia="ja-JP"/>
        </w:rPr>
        <w:t>納骨後は、</w:t>
      </w:r>
      <w:r w:rsidR="00671715" w:rsidRPr="009D422E">
        <w:rPr>
          <w:rFonts w:ascii="ＭＳ 明朝" w:eastAsia="ＭＳ 明朝" w:hAnsi="ＭＳ 明朝" w:hint="eastAsia"/>
          <w:lang w:eastAsia="ja-JP"/>
        </w:rPr>
        <w:t>原則</w:t>
      </w:r>
      <w:r w:rsidR="008306A9" w:rsidRPr="009D422E">
        <w:rPr>
          <w:rFonts w:ascii="ＭＳ 明朝" w:eastAsia="ＭＳ 明朝" w:hAnsi="ＭＳ 明朝" w:hint="eastAsia"/>
          <w:lang w:eastAsia="ja-JP"/>
        </w:rPr>
        <w:t>として</w:t>
      </w:r>
      <w:r w:rsidRPr="009D422E">
        <w:rPr>
          <w:rFonts w:ascii="ＭＳ 明朝" w:eastAsia="ＭＳ 明朝" w:hAnsi="ＭＳ 明朝"/>
          <w:lang w:eastAsia="ja-JP"/>
        </w:rPr>
        <w:t>ご遺骨を取り出すことができず、返還を求めることができないことを了承します。</w:t>
      </w:r>
    </w:p>
    <w:p w14:paraId="420C8BB8" w14:textId="7C8BB24D" w:rsidR="00F65398" w:rsidRPr="009D422E" w:rsidRDefault="008306A9" w:rsidP="009D422E">
      <w:pPr>
        <w:pStyle w:val="ae"/>
        <w:ind w:left="357"/>
        <w:rPr>
          <w:rFonts w:ascii="ＭＳ 明朝" w:eastAsia="ＭＳ 明朝" w:hAnsi="ＭＳ 明朝"/>
          <w:lang w:eastAsia="ja-JP"/>
        </w:rPr>
      </w:pPr>
      <w:r w:rsidRPr="009D422E">
        <w:rPr>
          <w:rFonts w:ascii="ＭＳ 明朝" w:eastAsia="ＭＳ 明朝" w:hAnsi="ＭＳ 明朝" w:hint="eastAsia"/>
          <w:lang w:eastAsia="ja-JP"/>
        </w:rPr>
        <w:t>ただし、個別埋蔵方式により埋蔵された場合は</w:t>
      </w:r>
      <w:r w:rsidR="00B31D3E">
        <w:rPr>
          <w:rFonts w:ascii="ＭＳ 明朝" w:eastAsia="ＭＳ 明朝" w:hAnsi="ＭＳ 明朝" w:hint="eastAsia"/>
          <w:lang w:eastAsia="ja-JP"/>
        </w:rPr>
        <w:t>、許可日から15年間において</w:t>
      </w:r>
      <w:r w:rsidRPr="009D422E">
        <w:rPr>
          <w:rFonts w:ascii="ＭＳ 明朝" w:eastAsia="ＭＳ 明朝" w:hAnsi="ＭＳ 明朝" w:hint="eastAsia"/>
          <w:lang w:eastAsia="ja-JP"/>
        </w:rPr>
        <w:t>この限りではなく、所定の手続きにより返還が可能になる場合があることを了承します。</w:t>
      </w:r>
    </w:p>
    <w:p w14:paraId="7658FB31" w14:textId="7FDAFBAD" w:rsidR="00F65398" w:rsidRPr="00821CA0" w:rsidRDefault="0098624F" w:rsidP="0094490A">
      <w:pPr>
        <w:rPr>
          <w:rFonts w:ascii="ＭＳ 明朝" w:eastAsia="ＭＳ 明朝" w:hAnsi="ＭＳ 明朝"/>
          <w:lang w:eastAsia="ja-JP"/>
        </w:rPr>
      </w:pPr>
      <w:r w:rsidRPr="00821CA0">
        <w:rPr>
          <w:rFonts w:ascii="ＭＳ 明朝" w:eastAsia="ＭＳ 明朝" w:hAnsi="ＭＳ 明朝"/>
          <w:lang w:eastAsia="ja-JP"/>
        </w:rPr>
        <w:t>2．申請後は、個別埋蔵方式</w:t>
      </w:r>
      <w:r w:rsidR="008306A9">
        <w:rPr>
          <w:rFonts w:ascii="ＭＳ 明朝" w:eastAsia="ＭＳ 明朝" w:hAnsi="ＭＳ 明朝" w:hint="eastAsia"/>
          <w:lang w:eastAsia="ja-JP"/>
        </w:rPr>
        <w:t>又は</w:t>
      </w:r>
      <w:r w:rsidRPr="00821CA0">
        <w:rPr>
          <w:rFonts w:ascii="ＭＳ 明朝" w:eastAsia="ＭＳ 明朝" w:hAnsi="ＭＳ 明朝"/>
          <w:lang w:eastAsia="ja-JP"/>
        </w:rPr>
        <w:t>共同埋蔵方式など、選択した埋葬方法を変更できないことを了承します。</w:t>
      </w:r>
    </w:p>
    <w:p w14:paraId="21DE56B1" w14:textId="75FE1E19" w:rsidR="009D422E" w:rsidRDefault="0098624F" w:rsidP="009D422E">
      <w:pPr>
        <w:spacing w:after="0"/>
        <w:rPr>
          <w:rFonts w:ascii="ＭＳ 明朝" w:eastAsia="ＭＳ 明朝" w:hAnsi="ＭＳ 明朝"/>
          <w:lang w:eastAsia="ja-JP"/>
        </w:rPr>
      </w:pPr>
      <w:r w:rsidRPr="00821CA0">
        <w:rPr>
          <w:rFonts w:ascii="ＭＳ 明朝" w:eastAsia="ＭＳ 明朝" w:hAnsi="ＭＳ 明朝"/>
          <w:lang w:eastAsia="ja-JP"/>
        </w:rPr>
        <w:t>3．</w:t>
      </w:r>
      <w:r w:rsidR="00492FCA" w:rsidRPr="00492FCA">
        <w:rPr>
          <w:rFonts w:ascii="ＭＳ 明朝" w:eastAsia="ＭＳ 明朝" w:hAnsi="ＭＳ 明朝"/>
          <w:lang w:eastAsia="ja-JP"/>
        </w:rPr>
        <w:t>個別埋蔵方式を選択した場合、</w:t>
      </w:r>
      <w:r w:rsidR="00B31D3E">
        <w:rPr>
          <w:rFonts w:ascii="ＭＳ 明朝" w:eastAsia="ＭＳ 明朝" w:hAnsi="ＭＳ 明朝" w:hint="eastAsia"/>
          <w:lang w:eastAsia="ja-JP"/>
        </w:rPr>
        <w:t>利用</w:t>
      </w:r>
      <w:r w:rsidR="00492FCA" w:rsidRPr="00492FCA">
        <w:rPr>
          <w:rFonts w:ascii="ＭＳ 明朝" w:eastAsia="ＭＳ 明朝" w:hAnsi="ＭＳ 明朝"/>
          <w:lang w:eastAsia="ja-JP"/>
        </w:rPr>
        <w:t>許可日から15年経過後は、市からの通知を行うことなく、</w:t>
      </w:r>
      <w:r w:rsidR="009D422E">
        <w:rPr>
          <w:rFonts w:ascii="ＭＳ 明朝" w:eastAsia="ＭＳ 明朝" w:hAnsi="ＭＳ 明朝" w:hint="eastAsia"/>
          <w:lang w:eastAsia="ja-JP"/>
        </w:rPr>
        <w:t>ご遺骨</w:t>
      </w:r>
    </w:p>
    <w:p w14:paraId="336E2DC4" w14:textId="77777777" w:rsidR="009D422E" w:rsidRDefault="00492FCA" w:rsidP="009D422E">
      <w:pPr>
        <w:spacing w:after="0"/>
        <w:ind w:firstLineChars="150" w:firstLine="330"/>
        <w:rPr>
          <w:rFonts w:ascii="ＭＳ 明朝" w:eastAsia="ＭＳ 明朝" w:hAnsi="ＭＳ 明朝"/>
          <w:lang w:eastAsia="ja-JP"/>
        </w:rPr>
      </w:pPr>
      <w:r w:rsidRPr="00492FCA">
        <w:rPr>
          <w:rFonts w:ascii="ＭＳ 明朝" w:eastAsia="ＭＳ 明朝" w:hAnsi="ＭＳ 明朝"/>
          <w:lang w:eastAsia="ja-JP"/>
        </w:rPr>
        <w:t>を共同埋蔵場所へ埋蔵します。なお、生前申込で焼骨が埋蔵されていない場合も同様に通知は行いませ</w:t>
      </w:r>
    </w:p>
    <w:p w14:paraId="5051E17F" w14:textId="07DDB575" w:rsidR="00492FCA" w:rsidRDefault="00492FCA" w:rsidP="009D422E">
      <w:pPr>
        <w:ind w:firstLineChars="150" w:firstLine="330"/>
        <w:rPr>
          <w:rFonts w:ascii="ＭＳ 明朝" w:eastAsia="ＭＳ 明朝" w:hAnsi="ＭＳ 明朝"/>
          <w:lang w:eastAsia="ja-JP"/>
        </w:rPr>
      </w:pPr>
      <w:r w:rsidRPr="00492FCA">
        <w:rPr>
          <w:rFonts w:ascii="ＭＳ 明朝" w:eastAsia="ＭＳ 明朝" w:hAnsi="ＭＳ 明朝"/>
          <w:lang w:eastAsia="ja-JP"/>
        </w:rPr>
        <w:t>ん。また、その後も合葬式墓地</w:t>
      </w:r>
      <w:r>
        <w:rPr>
          <w:rFonts w:ascii="ＭＳ 明朝" w:eastAsia="ＭＳ 明朝" w:hAnsi="ＭＳ 明朝" w:hint="eastAsia"/>
          <w:lang w:eastAsia="ja-JP"/>
        </w:rPr>
        <w:t>（共同埋蔵場所）</w:t>
      </w:r>
      <w:r w:rsidRPr="00492FCA">
        <w:rPr>
          <w:rFonts w:ascii="ＭＳ 明朝" w:eastAsia="ＭＳ 明朝" w:hAnsi="ＭＳ 明朝"/>
          <w:lang w:eastAsia="ja-JP"/>
        </w:rPr>
        <w:t>の利用資格は継続されます。</w:t>
      </w:r>
    </w:p>
    <w:p w14:paraId="7BBC457C" w14:textId="77777777" w:rsidR="009D422E" w:rsidRDefault="0098624F" w:rsidP="009D422E">
      <w:pPr>
        <w:spacing w:after="0"/>
        <w:rPr>
          <w:rFonts w:ascii="ＭＳ 明朝" w:eastAsia="ＭＳ 明朝" w:hAnsi="ＭＳ 明朝"/>
          <w:lang w:eastAsia="ja-JP"/>
        </w:rPr>
      </w:pPr>
      <w:r w:rsidRPr="00821CA0">
        <w:rPr>
          <w:rFonts w:ascii="ＭＳ 明朝" w:eastAsia="ＭＳ 明朝" w:hAnsi="ＭＳ 明朝"/>
          <w:lang w:eastAsia="ja-JP"/>
        </w:rPr>
        <w:t>4．合葬式墓地への申込みにあたっては、関係する親族等に十分説明し</w:t>
      </w:r>
      <w:r w:rsidR="009D422E">
        <w:rPr>
          <w:rFonts w:ascii="ＭＳ 明朝" w:eastAsia="ＭＳ 明朝" w:hAnsi="ＭＳ 明朝" w:hint="eastAsia"/>
          <w:lang w:eastAsia="ja-JP"/>
        </w:rPr>
        <w:t>、</w:t>
      </w:r>
      <w:r w:rsidRPr="00821CA0">
        <w:rPr>
          <w:rFonts w:ascii="ＭＳ 明朝" w:eastAsia="ＭＳ 明朝" w:hAnsi="ＭＳ 明朝"/>
          <w:lang w:eastAsia="ja-JP"/>
        </w:rPr>
        <w:t>理解を得たうえで申請しており、</w:t>
      </w:r>
    </w:p>
    <w:p w14:paraId="55266BB8" w14:textId="195562CE" w:rsidR="00F65398" w:rsidRPr="00821CA0" w:rsidRDefault="0098624F" w:rsidP="009D422E">
      <w:pPr>
        <w:ind w:firstLineChars="150" w:firstLine="330"/>
        <w:rPr>
          <w:rFonts w:ascii="ＭＳ 明朝" w:eastAsia="ＭＳ 明朝" w:hAnsi="ＭＳ 明朝"/>
          <w:lang w:eastAsia="ja-JP"/>
        </w:rPr>
      </w:pPr>
      <w:r w:rsidRPr="00821CA0">
        <w:rPr>
          <w:rFonts w:ascii="ＭＳ 明朝" w:eastAsia="ＭＳ 明朝" w:hAnsi="ＭＳ 明朝"/>
          <w:lang w:eastAsia="ja-JP"/>
        </w:rPr>
        <w:t>親族間の紛争や苦情等が生じた場合は</w:t>
      </w:r>
      <w:r w:rsidR="00492FCA">
        <w:rPr>
          <w:rFonts w:ascii="ＭＳ 明朝" w:eastAsia="ＭＳ 明朝" w:hAnsi="ＭＳ 明朝" w:hint="eastAsia"/>
          <w:lang w:eastAsia="ja-JP"/>
        </w:rPr>
        <w:t>、</w:t>
      </w:r>
      <w:r w:rsidRPr="00821CA0">
        <w:rPr>
          <w:rFonts w:ascii="ＭＳ 明朝" w:eastAsia="ＭＳ 明朝" w:hAnsi="ＭＳ 明朝"/>
          <w:lang w:eastAsia="ja-JP"/>
        </w:rPr>
        <w:t>申請者の責任において解決</w:t>
      </w:r>
      <w:r w:rsidRPr="00821CA0">
        <w:rPr>
          <w:rFonts w:ascii="ＭＳ 明朝" w:eastAsia="ＭＳ 明朝" w:hAnsi="ＭＳ 明朝" w:hint="eastAsia"/>
          <w:lang w:eastAsia="ja-JP"/>
        </w:rPr>
        <w:t>することとします。</w:t>
      </w:r>
    </w:p>
    <w:p w14:paraId="3DFF47DD" w14:textId="77777777" w:rsidR="00F65398" w:rsidRPr="00821CA0" w:rsidRDefault="0098624F">
      <w:pPr>
        <w:rPr>
          <w:rFonts w:ascii="ＭＳ 明朝" w:eastAsia="ＭＳ 明朝" w:hAnsi="ＭＳ 明朝"/>
          <w:lang w:eastAsia="ja-JP"/>
        </w:rPr>
      </w:pPr>
      <w:r w:rsidRPr="00821CA0">
        <w:rPr>
          <w:rFonts w:ascii="ＭＳ 明朝" w:eastAsia="ＭＳ 明朝" w:hAnsi="ＭＳ 明朝"/>
          <w:lang w:eastAsia="ja-JP"/>
        </w:rPr>
        <w:t>5．申請内容に虚偽や不正が判明した場合、市が利用許可を取り消すことがあることを了承します。</w:t>
      </w:r>
    </w:p>
    <w:p w14:paraId="13D8816B" w14:textId="77777777" w:rsidR="009D422E" w:rsidRDefault="0098624F" w:rsidP="009D422E">
      <w:pPr>
        <w:spacing w:after="0"/>
        <w:rPr>
          <w:rFonts w:ascii="ＭＳ 明朝" w:eastAsia="ＭＳ 明朝" w:hAnsi="ＭＳ 明朝"/>
          <w:lang w:eastAsia="ja-JP"/>
        </w:rPr>
      </w:pPr>
      <w:r w:rsidRPr="00492FCA">
        <w:rPr>
          <w:rFonts w:ascii="ＭＳ 明朝" w:eastAsia="ＭＳ 明朝" w:hAnsi="ＭＳ 明朝"/>
          <w:lang w:eastAsia="ja-JP"/>
        </w:rPr>
        <w:t>6．現在、</w:t>
      </w:r>
      <w:r w:rsidR="00492FCA" w:rsidRPr="00492FCA">
        <w:rPr>
          <w:rFonts w:ascii="ＭＳ 明朝" w:eastAsia="ＭＳ 明朝" w:hAnsi="ＭＳ 明朝"/>
          <w:lang w:eastAsia="ja-JP"/>
        </w:rPr>
        <w:t>市営霊園の</w:t>
      </w:r>
      <w:r w:rsidR="0094490A">
        <w:rPr>
          <w:rFonts w:ascii="ＭＳ 明朝" w:eastAsia="ＭＳ 明朝" w:hAnsi="ＭＳ 明朝" w:hint="eastAsia"/>
          <w:lang w:eastAsia="ja-JP"/>
        </w:rPr>
        <w:t>普通</w:t>
      </w:r>
      <w:r w:rsidR="00492FCA" w:rsidRPr="00492FCA">
        <w:rPr>
          <w:rFonts w:ascii="ＭＳ 明朝" w:eastAsia="ＭＳ 明朝" w:hAnsi="ＭＳ 明朝"/>
          <w:lang w:eastAsia="ja-JP"/>
        </w:rPr>
        <w:t>墓地を</w:t>
      </w:r>
      <w:r w:rsidR="0094490A">
        <w:rPr>
          <w:rFonts w:ascii="ＭＳ 明朝" w:eastAsia="ＭＳ 明朝" w:hAnsi="ＭＳ 明朝" w:hint="eastAsia"/>
          <w:lang w:eastAsia="ja-JP"/>
        </w:rPr>
        <w:t>利用</w:t>
      </w:r>
      <w:r w:rsidR="00492FCA" w:rsidRPr="00492FCA">
        <w:rPr>
          <w:rFonts w:ascii="ＭＳ 明朝" w:eastAsia="ＭＳ 明朝" w:hAnsi="ＭＳ 明朝"/>
          <w:lang w:eastAsia="ja-JP"/>
        </w:rPr>
        <w:t>している場合は、合葬式墓地の利用許可後、速やかに墓じまいを行い、</w:t>
      </w:r>
    </w:p>
    <w:p w14:paraId="668C9BE5" w14:textId="77777777" w:rsidR="009D422E" w:rsidRDefault="00492FCA" w:rsidP="009D422E">
      <w:pPr>
        <w:spacing w:after="0"/>
        <w:ind w:firstLineChars="150" w:firstLine="330"/>
        <w:rPr>
          <w:rFonts w:ascii="ＭＳ 明朝" w:eastAsia="ＭＳ 明朝" w:hAnsi="ＭＳ 明朝"/>
          <w:lang w:eastAsia="ja-JP"/>
        </w:rPr>
      </w:pPr>
      <w:r w:rsidRPr="00492FCA">
        <w:rPr>
          <w:rFonts w:ascii="ＭＳ 明朝" w:eastAsia="ＭＳ 明朝" w:hAnsi="ＭＳ 明朝"/>
          <w:lang w:eastAsia="ja-JP"/>
        </w:rPr>
        <w:t>当該許可日から3ヶ月以内に合葬式墓地への納骨を完了したうえで、当該墓地を返還します。また、他</w:t>
      </w:r>
    </w:p>
    <w:p w14:paraId="0574B0D8" w14:textId="12B6D17A" w:rsidR="00F65398" w:rsidRPr="00492FCA" w:rsidRDefault="00492FCA" w:rsidP="009D422E">
      <w:pPr>
        <w:ind w:firstLineChars="150" w:firstLine="330"/>
        <w:rPr>
          <w:rFonts w:ascii="ＭＳ 明朝" w:eastAsia="ＭＳ 明朝" w:hAnsi="ＭＳ 明朝"/>
          <w:lang w:eastAsia="ja-JP"/>
        </w:rPr>
      </w:pPr>
      <w:r w:rsidRPr="00492FCA">
        <w:rPr>
          <w:rFonts w:ascii="ＭＳ 明朝" w:eastAsia="ＭＳ 明朝" w:hAnsi="ＭＳ 明朝"/>
          <w:lang w:eastAsia="ja-JP"/>
        </w:rPr>
        <w:t>の墓地から改葬する場合に</w:t>
      </w:r>
      <w:r w:rsidR="00B31D3E">
        <w:rPr>
          <w:rFonts w:ascii="ＭＳ 明朝" w:eastAsia="ＭＳ 明朝" w:hAnsi="ＭＳ 明朝" w:hint="eastAsia"/>
          <w:lang w:eastAsia="ja-JP"/>
        </w:rPr>
        <w:t>お</w:t>
      </w:r>
      <w:r w:rsidRPr="00492FCA">
        <w:rPr>
          <w:rFonts w:ascii="ＭＳ 明朝" w:eastAsia="ＭＳ 明朝" w:hAnsi="ＭＳ 明朝"/>
          <w:lang w:eastAsia="ja-JP"/>
        </w:rPr>
        <w:t>いても、合葬式墓地への埋蔵は利用許可日から3ヶ月以内に行います。</w:t>
      </w:r>
    </w:p>
    <w:p w14:paraId="763BB5FC" w14:textId="77777777" w:rsidR="009D422E" w:rsidRDefault="0098624F" w:rsidP="009D422E">
      <w:pPr>
        <w:spacing w:after="0"/>
        <w:rPr>
          <w:rFonts w:ascii="ＭＳ 明朝" w:eastAsia="ＭＳ 明朝" w:hAnsi="ＭＳ 明朝"/>
          <w:lang w:eastAsia="ja-JP"/>
        </w:rPr>
      </w:pPr>
      <w:r w:rsidRPr="00492FCA">
        <w:rPr>
          <w:rFonts w:ascii="ＭＳ 明朝" w:eastAsia="ＭＳ 明朝" w:hAnsi="ＭＳ 明朝" w:hint="eastAsia"/>
          <w:lang w:eastAsia="ja-JP"/>
        </w:rPr>
        <w:t>7</w:t>
      </w:r>
      <w:r w:rsidRPr="00492FCA">
        <w:rPr>
          <w:rFonts w:ascii="ＭＳ 明朝" w:eastAsia="ＭＳ 明朝" w:hAnsi="ＭＳ 明朝"/>
          <w:lang w:eastAsia="ja-JP"/>
        </w:rPr>
        <w:t>．施設内での参拝は定められた場所および方法に従い、供物は持ち帰ること、私物の設置ができないこと</w:t>
      </w:r>
    </w:p>
    <w:p w14:paraId="588999C0" w14:textId="3B458CEA" w:rsidR="00F65398" w:rsidRPr="00492FCA" w:rsidRDefault="0098624F" w:rsidP="009D422E">
      <w:pPr>
        <w:ind w:firstLineChars="150" w:firstLine="330"/>
        <w:rPr>
          <w:rFonts w:ascii="ＭＳ 明朝" w:eastAsia="ＭＳ 明朝" w:hAnsi="ＭＳ 明朝"/>
          <w:lang w:eastAsia="ja-JP"/>
        </w:rPr>
      </w:pPr>
      <w:r w:rsidRPr="00492FCA">
        <w:rPr>
          <w:rFonts w:ascii="ＭＳ 明朝" w:eastAsia="ＭＳ 明朝" w:hAnsi="ＭＳ 明朝"/>
          <w:lang w:eastAsia="ja-JP"/>
        </w:rPr>
        <w:t>を了承します。</w:t>
      </w:r>
    </w:p>
    <w:p w14:paraId="31DC35CA" w14:textId="3DB54967" w:rsidR="00F65398" w:rsidRPr="00821CA0" w:rsidRDefault="0098624F">
      <w:pPr>
        <w:rPr>
          <w:rFonts w:ascii="ＭＳ 明朝" w:eastAsia="ＭＳ 明朝" w:hAnsi="ＭＳ 明朝"/>
          <w:lang w:eastAsia="ja-JP"/>
        </w:rPr>
      </w:pPr>
      <w:r w:rsidRPr="00821CA0">
        <w:rPr>
          <w:rFonts w:ascii="ＭＳ 明朝" w:eastAsia="ＭＳ 明朝" w:hAnsi="ＭＳ 明朝" w:hint="eastAsia"/>
          <w:lang w:eastAsia="ja-JP"/>
        </w:rPr>
        <w:t>8</w:t>
      </w:r>
      <w:r w:rsidRPr="00821CA0">
        <w:rPr>
          <w:rFonts w:ascii="ＭＳ 明朝" w:eastAsia="ＭＳ 明朝" w:hAnsi="ＭＳ 明朝"/>
          <w:lang w:eastAsia="ja-JP"/>
        </w:rPr>
        <w:t>．記名板を設置する場合は、市の定める基準に従い、刻字内容や設置方法について指示に従います。</w:t>
      </w:r>
    </w:p>
    <w:p w14:paraId="79CA3DCA" w14:textId="7B8A5915" w:rsidR="00F65398" w:rsidRPr="00821CA0" w:rsidRDefault="0098624F">
      <w:pPr>
        <w:rPr>
          <w:rFonts w:ascii="ＭＳ 明朝" w:eastAsia="ＭＳ 明朝" w:hAnsi="ＭＳ 明朝"/>
          <w:lang w:eastAsia="ja-JP"/>
        </w:rPr>
      </w:pPr>
      <w:r w:rsidRPr="00821CA0">
        <w:rPr>
          <w:rFonts w:ascii="ＭＳ 明朝" w:eastAsia="ＭＳ 明朝" w:hAnsi="ＭＳ 明朝" w:hint="eastAsia"/>
          <w:lang w:eastAsia="ja-JP"/>
        </w:rPr>
        <w:t>9</w:t>
      </w:r>
      <w:r w:rsidRPr="00821CA0">
        <w:rPr>
          <w:rFonts w:ascii="ＭＳ 明朝" w:eastAsia="ＭＳ 明朝" w:hAnsi="ＭＳ 明朝"/>
          <w:lang w:eastAsia="ja-JP"/>
        </w:rPr>
        <w:t>．利用にあたっては、関係する</w:t>
      </w:r>
      <w:r w:rsidRPr="00821CA0">
        <w:rPr>
          <w:rFonts w:ascii="ＭＳ 明朝" w:eastAsia="ＭＳ 明朝" w:hAnsi="ＭＳ 明朝" w:hint="eastAsia"/>
          <w:lang w:eastAsia="ja-JP"/>
        </w:rPr>
        <w:t>上田市霊園</w:t>
      </w:r>
      <w:r w:rsidRPr="00821CA0">
        <w:rPr>
          <w:rFonts w:ascii="ＭＳ 明朝" w:eastAsia="ＭＳ 明朝" w:hAnsi="ＭＳ 明朝"/>
          <w:lang w:eastAsia="ja-JP"/>
        </w:rPr>
        <w:t>条例、</w:t>
      </w:r>
      <w:r w:rsidRPr="00821CA0">
        <w:rPr>
          <w:rFonts w:ascii="ＭＳ 明朝" w:eastAsia="ＭＳ 明朝" w:hAnsi="ＭＳ 明朝" w:hint="eastAsia"/>
          <w:lang w:eastAsia="ja-JP"/>
        </w:rPr>
        <w:t>上田市霊園管理</w:t>
      </w:r>
      <w:r w:rsidRPr="00821CA0">
        <w:rPr>
          <w:rFonts w:ascii="ＭＳ 明朝" w:eastAsia="ＭＳ 明朝" w:hAnsi="ＭＳ 明朝"/>
          <w:lang w:eastAsia="ja-JP"/>
        </w:rPr>
        <w:t>規則および市の指示を遵守します。</w:t>
      </w:r>
    </w:p>
    <w:p w14:paraId="5EB174E1" w14:textId="77777777" w:rsidR="00F65398" w:rsidRPr="00821CA0" w:rsidRDefault="0098624F">
      <w:pPr>
        <w:rPr>
          <w:rFonts w:ascii="ＭＳ 明朝" w:eastAsia="ＭＳ 明朝" w:hAnsi="ＭＳ 明朝"/>
          <w:lang w:eastAsia="ja-JP"/>
        </w:rPr>
      </w:pPr>
      <w:r w:rsidRPr="00821CA0">
        <w:rPr>
          <w:rFonts w:ascii="ＭＳ 明朝" w:eastAsia="ＭＳ 明朝" w:hAnsi="ＭＳ 明朝"/>
          <w:lang w:eastAsia="ja-JP"/>
        </w:rPr>
        <w:t>以上の内容を確認し、同意のうえ誓約します。</w:t>
      </w:r>
    </w:p>
    <w:p w14:paraId="58DDB760" w14:textId="77777777" w:rsidR="00F65398" w:rsidRPr="00821CA0" w:rsidRDefault="00F65398">
      <w:pPr>
        <w:rPr>
          <w:rFonts w:ascii="ＭＳ 明朝" w:eastAsia="ＭＳ 明朝" w:hAnsi="ＭＳ 明朝"/>
          <w:lang w:eastAsia="ja-JP"/>
        </w:rPr>
      </w:pPr>
    </w:p>
    <w:p w14:paraId="4CD0BD55" w14:textId="6FA7CA58" w:rsidR="00F65398" w:rsidRPr="00821CA0" w:rsidRDefault="0098624F" w:rsidP="0098624F">
      <w:pPr>
        <w:jc w:val="right"/>
        <w:rPr>
          <w:rFonts w:ascii="ＭＳ 明朝" w:eastAsia="ＭＳ 明朝" w:hAnsi="ＭＳ 明朝"/>
        </w:rPr>
      </w:pPr>
      <w:r w:rsidRPr="00821CA0">
        <w:rPr>
          <w:rFonts w:ascii="ＭＳ 明朝" w:eastAsia="ＭＳ 明朝" w:hAnsi="ＭＳ 明朝"/>
        </w:rPr>
        <w:t xml:space="preserve">年　　</w:t>
      </w:r>
      <w:r w:rsidR="00492FCA">
        <w:rPr>
          <w:rFonts w:ascii="ＭＳ 明朝" w:eastAsia="ＭＳ 明朝" w:hAnsi="ＭＳ 明朝" w:hint="eastAsia"/>
          <w:lang w:eastAsia="ja-JP"/>
        </w:rPr>
        <w:t xml:space="preserve">　</w:t>
      </w:r>
      <w:r w:rsidRPr="00821CA0">
        <w:rPr>
          <w:rFonts w:ascii="ＭＳ 明朝" w:eastAsia="ＭＳ 明朝" w:hAnsi="ＭＳ 明朝"/>
        </w:rPr>
        <w:t xml:space="preserve">　月　　</w:t>
      </w:r>
      <w:r w:rsidR="00492FCA">
        <w:rPr>
          <w:rFonts w:ascii="ＭＳ 明朝" w:eastAsia="ＭＳ 明朝" w:hAnsi="ＭＳ 明朝" w:hint="eastAsia"/>
          <w:lang w:eastAsia="ja-JP"/>
        </w:rPr>
        <w:t xml:space="preserve">　</w:t>
      </w:r>
      <w:r w:rsidRPr="00821CA0">
        <w:rPr>
          <w:rFonts w:ascii="ＭＳ 明朝" w:eastAsia="ＭＳ 明朝" w:hAnsi="ＭＳ 明朝"/>
        </w:rPr>
        <w:t xml:space="preserve">　日</w:t>
      </w:r>
    </w:p>
    <w:p w14:paraId="7EFC4F73" w14:textId="0588840D" w:rsidR="00F65398" w:rsidRPr="00821CA0" w:rsidRDefault="0098624F">
      <w:pPr>
        <w:rPr>
          <w:rFonts w:ascii="ＭＳ 明朝" w:eastAsia="ＭＳ 明朝" w:hAnsi="ＭＳ 明朝"/>
        </w:rPr>
      </w:pPr>
      <w:r w:rsidRPr="00821CA0">
        <w:rPr>
          <w:rFonts w:ascii="ＭＳ 明朝" w:eastAsia="ＭＳ 明朝" w:hAnsi="ＭＳ 明朝" w:hint="eastAsia"/>
          <w:lang w:eastAsia="ja-JP"/>
        </w:rPr>
        <w:t xml:space="preserve">　</w:t>
      </w:r>
    </w:p>
    <w:p w14:paraId="3080EC5C" w14:textId="4994EDA5" w:rsidR="00F65398" w:rsidRPr="00821CA0" w:rsidRDefault="0098624F">
      <w:pPr>
        <w:rPr>
          <w:rFonts w:ascii="ＭＳ 明朝" w:eastAsia="ＭＳ 明朝" w:hAnsi="ＭＳ 明朝"/>
        </w:rPr>
      </w:pPr>
      <w:r w:rsidRPr="00821CA0">
        <w:rPr>
          <w:rFonts w:ascii="ＭＳ 明朝" w:eastAsia="ＭＳ 明朝" w:hAnsi="ＭＳ 明朝"/>
        </w:rPr>
        <w:t>申請者</w:t>
      </w:r>
      <w:r w:rsidR="0094490A">
        <w:rPr>
          <w:rFonts w:ascii="ＭＳ 明朝" w:eastAsia="ＭＳ 明朝" w:hAnsi="ＭＳ 明朝" w:hint="eastAsia"/>
          <w:lang w:eastAsia="ja-JP"/>
        </w:rPr>
        <w:t>住所</w:t>
      </w:r>
      <w:r w:rsidRPr="00821CA0">
        <w:rPr>
          <w:rFonts w:ascii="ＭＳ 明朝" w:eastAsia="ＭＳ 明朝" w:hAnsi="ＭＳ 明朝"/>
        </w:rPr>
        <w:t>：</w:t>
      </w:r>
      <w:r w:rsidR="00151B32" w:rsidRPr="00821CA0">
        <w:rPr>
          <w:rFonts w:ascii="ＭＳ 明朝" w:eastAsia="ＭＳ 明朝" w:hAnsi="ＭＳ 明朝" w:hint="eastAsia"/>
          <w:u w:val="single"/>
          <w:lang w:eastAsia="ja-JP"/>
        </w:rPr>
        <w:t xml:space="preserve">　</w:t>
      </w:r>
      <w:r w:rsidR="00151B32" w:rsidRPr="00821CA0">
        <w:rPr>
          <w:rFonts w:ascii="ＭＳ 明朝" w:eastAsia="ＭＳ 明朝" w:hAnsi="ＭＳ 明朝" w:hint="eastAsia"/>
          <w:lang w:eastAsia="ja-JP"/>
        </w:rPr>
        <w:t xml:space="preserve">　　　　　　　　　　　　　　　　　　　　　　　　　　　　　</w:t>
      </w:r>
    </w:p>
    <w:p w14:paraId="5CF84961" w14:textId="30CFDA23" w:rsidR="00F65398" w:rsidRPr="00821CA0" w:rsidRDefault="00F65398">
      <w:pPr>
        <w:rPr>
          <w:rFonts w:ascii="ＭＳ 明朝" w:eastAsia="ＭＳ 明朝" w:hAnsi="ＭＳ 明朝"/>
        </w:rPr>
      </w:pPr>
    </w:p>
    <w:p w14:paraId="3C2404C7" w14:textId="30F03EF1" w:rsidR="00F65398" w:rsidRPr="00821CA0" w:rsidRDefault="005D0E5B">
      <w:pPr>
        <w:rPr>
          <w:rFonts w:ascii="ＭＳ 明朝" w:eastAsia="ＭＳ 明朝" w:hAnsi="ＭＳ 明朝"/>
          <w:u w:val="single"/>
          <w:lang w:eastAsia="ja-JP"/>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6AC495C4" wp14:editId="12B94AFE">
                <wp:simplePos x="0" y="0"/>
                <wp:positionH relativeFrom="column">
                  <wp:posOffset>5289929</wp:posOffset>
                </wp:positionH>
                <wp:positionV relativeFrom="paragraph">
                  <wp:posOffset>30480</wp:posOffset>
                </wp:positionV>
                <wp:extent cx="163822" cy="173223"/>
                <wp:effectExtent l="57150" t="19050" r="27305" b="93980"/>
                <wp:wrapNone/>
                <wp:docPr id="1" name="楕円 1"/>
                <wp:cNvGraphicFramePr/>
                <a:graphic xmlns:a="http://schemas.openxmlformats.org/drawingml/2006/main">
                  <a:graphicData uri="http://schemas.microsoft.com/office/word/2010/wordprocessingShape">
                    <wps:wsp>
                      <wps:cNvSpPr/>
                      <wps:spPr>
                        <a:xfrm>
                          <a:off x="0" y="0"/>
                          <a:ext cx="163822" cy="173223"/>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59D82" id="楕円 1" o:spid="_x0000_s1026" style="position:absolute;left:0;text-align:left;margin-left:416.55pt;margin-top:2.4pt;width:12.9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" filled="f" strokecolor="black [3213]">
                <v:shadow on="t" color="black" opacity="22937f" origin=",.5" offset="0,.63889mm"/>
              </v:oval>
            </w:pict>
          </mc:Fallback>
        </mc:AlternateContent>
      </w:r>
      <w:r w:rsidR="0098624F" w:rsidRPr="00821CA0">
        <w:rPr>
          <w:rFonts w:ascii="ＭＳ 明朝" w:eastAsia="ＭＳ 明朝" w:hAnsi="ＭＳ 明朝"/>
        </w:rPr>
        <w:t>申請者</w:t>
      </w:r>
      <w:r w:rsidR="0094490A">
        <w:rPr>
          <w:rFonts w:ascii="ＭＳ 明朝" w:eastAsia="ＭＳ 明朝" w:hAnsi="ＭＳ 明朝" w:hint="eastAsia"/>
          <w:lang w:eastAsia="ja-JP"/>
        </w:rPr>
        <w:t>氏名</w:t>
      </w:r>
      <w:r w:rsidR="0098624F" w:rsidRPr="00821CA0">
        <w:rPr>
          <w:rFonts w:ascii="ＭＳ 明朝" w:eastAsia="ＭＳ 明朝" w:hAnsi="ＭＳ 明朝"/>
        </w:rPr>
        <w:t>：</w:t>
      </w:r>
      <w:r w:rsidR="000702CD">
        <w:rPr>
          <w:rFonts w:ascii="ＭＳ 明朝" w:eastAsia="ＭＳ 明朝" w:hAnsi="ＭＳ 明朝" w:hint="eastAsia"/>
          <w:lang w:eastAsia="ja-JP"/>
        </w:rPr>
        <w:t xml:space="preserve"> </w:t>
      </w:r>
      <w:r w:rsidR="000702CD">
        <w:rPr>
          <w:rFonts w:ascii="ＭＳ 明朝" w:eastAsia="ＭＳ 明朝" w:hAnsi="ＭＳ 明朝"/>
          <w:lang w:eastAsia="ja-JP"/>
        </w:rPr>
        <w:t xml:space="preserve">                                                           </w:t>
      </w:r>
      <w:r>
        <w:rPr>
          <w:rFonts w:ascii="ＭＳ 明朝" w:eastAsia="ＭＳ 明朝" w:hAnsi="ＭＳ 明朝" w:hint="eastAsia"/>
          <w:sz w:val="24"/>
        </w:rPr>
        <w:t xml:space="preserve">　</w:t>
      </w:r>
      <w:r w:rsidRPr="00C45138">
        <w:rPr>
          <w:rFonts w:ascii="ＭＳ 明朝" w:eastAsia="ＭＳ 明朝" w:hAnsi="ＭＳ 明朝" w:hint="eastAsia"/>
          <w:sz w:val="21"/>
          <w:szCs w:val="21"/>
        </w:rPr>
        <w:t xml:space="preserve">　</w:t>
      </w:r>
      <w:r w:rsidRPr="00C45138">
        <w:rPr>
          <w:rFonts w:ascii="ＭＳ 明朝" w:eastAsia="ＭＳ 明朝" w:hAnsi="ＭＳ 明朝" w:hint="eastAsia"/>
          <w:sz w:val="18"/>
          <w:szCs w:val="18"/>
        </w:rPr>
        <w:t>印</w:t>
      </w:r>
      <w:r w:rsidRPr="00B124D6">
        <w:rPr>
          <w:rFonts w:ascii="ＭＳ 明朝" w:eastAsia="ＭＳ 明朝" w:hAnsi="ＭＳ 明朝"/>
          <w:sz w:val="24"/>
        </w:rPr>
        <w:t xml:space="preserve">　</w:t>
      </w:r>
    </w:p>
    <w:p w14:paraId="0D1B5BF0" w14:textId="77777777" w:rsidR="00711EA6" w:rsidRPr="00821CA0" w:rsidRDefault="00711EA6">
      <w:pPr>
        <w:rPr>
          <w:rFonts w:ascii="ＭＳ 明朝" w:eastAsia="ＭＳ 明朝" w:hAnsi="ＭＳ 明朝"/>
        </w:rPr>
      </w:pPr>
    </w:p>
    <w:p w14:paraId="16A0F4B4" w14:textId="0BDCA42F" w:rsidR="00F65398" w:rsidRPr="00821CA0" w:rsidRDefault="0098624F">
      <w:pPr>
        <w:rPr>
          <w:rFonts w:ascii="ＭＳ 明朝" w:eastAsia="ＭＳ 明朝" w:hAnsi="ＭＳ 明朝"/>
        </w:rPr>
      </w:pPr>
      <w:r w:rsidRPr="00821CA0">
        <w:rPr>
          <w:rFonts w:ascii="ＭＳ 明朝" w:eastAsia="ＭＳ 明朝" w:hAnsi="ＭＳ 明朝"/>
        </w:rPr>
        <w:t>電話番号　：</w:t>
      </w:r>
    </w:p>
    <w:sectPr w:rsidR="00F65398" w:rsidRPr="00821CA0" w:rsidSect="00492FCA">
      <w:pgSz w:w="12240" w:h="15840"/>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2F96" w14:textId="77777777" w:rsidR="0098624F" w:rsidRDefault="0098624F" w:rsidP="0098624F">
      <w:pPr>
        <w:spacing w:after="0" w:line="240" w:lineRule="auto"/>
      </w:pPr>
      <w:r>
        <w:separator/>
      </w:r>
    </w:p>
  </w:endnote>
  <w:endnote w:type="continuationSeparator" w:id="0">
    <w:p w14:paraId="2FCC8BC5" w14:textId="77777777" w:rsidR="0098624F" w:rsidRDefault="0098624F" w:rsidP="0098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61A7" w14:textId="77777777" w:rsidR="0098624F" w:rsidRDefault="0098624F" w:rsidP="0098624F">
      <w:pPr>
        <w:spacing w:after="0" w:line="240" w:lineRule="auto"/>
      </w:pPr>
      <w:r>
        <w:separator/>
      </w:r>
    </w:p>
  </w:footnote>
  <w:footnote w:type="continuationSeparator" w:id="0">
    <w:p w14:paraId="0B9E98B1" w14:textId="77777777" w:rsidR="0098624F" w:rsidRDefault="0098624F" w:rsidP="00986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E94297A"/>
    <w:multiLevelType w:val="hybridMultilevel"/>
    <w:tmpl w:val="E6A618B2"/>
    <w:lvl w:ilvl="0" w:tplc="2ACC52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2CD"/>
    <w:rsid w:val="00072EDE"/>
    <w:rsid w:val="00086C11"/>
    <w:rsid w:val="0015074B"/>
    <w:rsid w:val="00151B32"/>
    <w:rsid w:val="0029639D"/>
    <w:rsid w:val="00326F90"/>
    <w:rsid w:val="00492FCA"/>
    <w:rsid w:val="005D0E5B"/>
    <w:rsid w:val="00671715"/>
    <w:rsid w:val="00711EA6"/>
    <w:rsid w:val="00821CA0"/>
    <w:rsid w:val="008306A9"/>
    <w:rsid w:val="00853792"/>
    <w:rsid w:val="00893948"/>
    <w:rsid w:val="0094490A"/>
    <w:rsid w:val="0098624F"/>
    <w:rsid w:val="009D422E"/>
    <w:rsid w:val="00AA1D8D"/>
    <w:rsid w:val="00B31D3E"/>
    <w:rsid w:val="00B47730"/>
    <w:rsid w:val="00CB0664"/>
    <w:rsid w:val="00D176CF"/>
    <w:rsid w:val="00E8600A"/>
    <w:rsid w:val="00F653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6B368F93"/>
  <w14:defaultImageDpi w14:val="300"/>
  <w15:docId w15:val="{B854C5DD-764F-426B-BD96-A0426562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堀内 拓陸</cp:lastModifiedBy>
  <cp:revision>16</cp:revision>
  <cp:lastPrinted>2026-03-23T12:18:00Z</cp:lastPrinted>
  <dcterms:created xsi:type="dcterms:W3CDTF">2013-12-23T23:15:00Z</dcterms:created>
  <dcterms:modified xsi:type="dcterms:W3CDTF">2026-03-24T11:04:00Z</dcterms:modified>
  <cp:category/>
</cp:coreProperties>
</file>